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书名：王公作品手稿  3  往事与记忆</w:t>
      </w:r>
    </w:p>
    <w:p>
      <w:r>
        <w:t>作者：王公著</w:t>
      </w:r>
    </w:p>
    <w:p>
      <w:r>
        <w:t>出版社：长春：吉林美术出版社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王公作品手稿  3  往事与记忆 评论地址：https://www.jiaokey.com/book/detail/12205810.html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