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书名：消化内镜诊断金标准与操作手册</w:t>
      </w:r>
    </w:p>
    <w:p>
      <w:r>
        <w:t>作者：于中麟主编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消化内镜诊断金标准与操作手册 评论地址：https://www.jiaokey.com/book/detail/12205889.html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