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书名：网站建设与维护</w:t>
      </w:r>
    </w:p>
    <w:p>
      <w:r>
        <w:t>作者：盛宜，吴晓葵主编</w:t>
      </w:r>
    </w:p>
    <w:p>
      <w:r>
        <w:t>出版社：西安：西北工业大学出版社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网站建设与维护 评论地址：https://www.jiaokey.com/book/detail/12205970.html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