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书名：认清自己  上</w:t>
      </w:r>
    </w:p>
    <w:p>
      <w:r>
        <w:t>作者：刘继红，董博主编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认清自己  上 评论地址：https://www.jiaokey.com/book/detail/12206239.html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