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书名：求职指导  修订版</w:t>
      </w:r>
    </w:p>
    <w:p>
      <w:r>
        <w:t>作者：谢卫民，李日主编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求职指导  修订版 评论地址：https://www.jiaokey.com/book/detail/12206300.html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