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书名：从肝论治失眠症  王翘楚学术经验撷英</w:t>
      </w:r>
    </w:p>
    <w:p>
      <w:r>
        <w:t>作者：许红，苏泓主编</w:t>
      </w:r>
    </w:p>
    <w:p>
      <w:r>
        <w:t>出版社：上海：上海中医药大学出版社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从肝论治失眠症  王翘楚学术经验撷英 评论地址：https://www.jiaokey.com/book/detail/12206392.html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