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书名：教化与惩戒：从清代家训和家法族规看传统乡土社会控制</w:t>
      </w:r>
    </w:p>
    <w:p>
      <w:r>
        <w:t>作者：鞠春彦著</w:t>
      </w:r>
    </w:p>
    <w:p>
      <w:r>
        <w:t>出版社：哈尔滨：黑龙江教育出版社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教化与惩戒：从清代家训和家法族规看传统乡土社会控制 评论地址：https://www.jiaokey.com/book/detail/12206483.html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