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书名：审计署立项课题研究报告  2006-2007  上</w:t>
      </w:r>
    </w:p>
    <w:p>
      <w:r>
        <w:t>作者：中国审计学会编</w:t>
      </w:r>
    </w:p>
    <w:p>
      <w:r>
        <w:t>出版社：北京:中国时代经济出版社,2008.06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审计署立项课题研究报告  2006-2007  上 评论地址：https://www.jiaokey.com/book/detail/12206517.html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