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书名：反腐倡廉建设理论与实践</w:t>
      </w:r>
    </w:p>
    <w:p>
      <w:r>
        <w:t>作者：中共广州市天河区纪律检查委员会，广州市天河区监察局，广州市监察学会主编</w:t>
      </w:r>
    </w:p>
    <w:p>
      <w:r>
        <w:t>出版社：广州：广东高等教育出版社</w:t>
      </w:r>
    </w:p>
    <w:p>
      <w:r>
        <w:t>出版日期：2008</w:t>
      </w:r>
    </w:p>
    <w:p>
      <w:r>
        <w:t>总页数：423</w:t>
      </w:r>
    </w:p>
    <w:p>
      <w:r>
        <w:t>更多请访问教客网: www.jiaokey.com</w:t>
      </w:r>
    </w:p>
    <w:p>
      <w:r>
        <w:t>反腐倡廉建设理论与实践 评论地址：https://www.jiaokey.com/book/detail/12206524.html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