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书名：当代英语阅读教程  4</w:t>
      </w:r>
    </w:p>
    <w:p>
      <w:r>
        <w:t>作者：赵增虎，张小雨主编</w:t>
      </w:r>
    </w:p>
    <w:p>
      <w:r>
        <w:t>出版社：北京：煤炭工业出版社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当代英语阅读教程  4 评论地址：https://www.jiaokey.com/book/detail/12206604.html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