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书名：30天学会日常汉语  口语篇</w:t>
      </w:r>
    </w:p>
    <w:p>
      <w:r>
        <w:t>作者：吴晓春，聂建军，丁洁编</w:t>
      </w:r>
    </w:p>
    <w:p>
      <w:r>
        <w:t>出版社：北京：首都师范大学出版社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30天学会日常汉语  口语篇 评论地址：https://www.jiaokey.com/book/detail/12206880.html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