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书名：百姓征信知识问答</w:t>
      </w:r>
    </w:p>
    <w:p>
      <w:r>
        <w:t>作者：邵伏军主编</w:t>
      </w:r>
    </w:p>
    <w:p>
      <w:r>
        <w:t>出版社：北京:中国金融出版社,2008.05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百姓征信知识问答 评论地址：https://www.jiaokey.com/book/detail/12206982.html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