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作者：邵惠芳，司宇佳主编</w:t>
      </w:r>
    </w:p>
    <w:p>
      <w:r>
        <w:t>出版社：北京：中国时代经济出版社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纳税实务 评论地址：https://www.jiaokey.com/book/detail/12207013.html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