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书名：宏观服务型绩效审计模式·实例</w:t>
      </w:r>
    </w:p>
    <w:p>
      <w:r>
        <w:t>作者：谢力群主编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总页数：355</w:t>
      </w:r>
    </w:p>
    <w:p>
      <w:r>
        <w:t>更多请访问教客网: www.jiaokey.com</w:t>
      </w:r>
    </w:p>
    <w:p>
      <w:r>
        <w:t>宏观服务型绩效审计模式·实例 评论地址：https://www.jiaokey.com/book/detail/12207017.html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