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书名：不可思议的医学：波动信息能量综合疗法</w:t>
      </w:r>
    </w:p>
    <w:p>
      <w:r>
        <w:t>作者：潘欣祥，马芳杰著</w:t>
      </w:r>
    </w:p>
    <w:p>
      <w:r>
        <w:t>出版社：海口：南方出版社</w:t>
      </w:r>
    </w:p>
    <w:p>
      <w:r>
        <w:t>出版日期：2008.09</w:t>
      </w:r>
    </w:p>
    <w:p>
      <w:r>
        <w:t>总页数：163</w:t>
      </w:r>
    </w:p>
    <w:p>
      <w:r>
        <w:t>更多请访问教客网: www.jiaokey.com</w:t>
      </w:r>
    </w:p>
    <w:p>
      <w:r>
        <w:t>不可思议的医学：波动信息能量综合疗法 评论地址：https://www.jiaokey.com/book/detail/12207140.html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