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FBI教你破解身体语言</w:t>
      </w:r>
    </w:p>
    <w:p>
      <w:r>
        <w:rPr>
          <w:rFonts w:ascii="宋体" w:hAnsi="宋体" w:eastAsia="宋体"/>
          <w:sz w:val="24"/>
        </w:rPr>
        <w:t>（美）乔·纳瓦罗，马文·卡尔林斯著；王丽译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FBI教你破解身体语言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（美）乔·纳瓦罗，马文·卡尔林斯著；王丽译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本书出售、求购地址：https://www.jiaokey.com/book/detail/12207152.html</w:t>
      </w:r>
    </w:p>
    <w:p>
      <w:r>
        <w:t>更多相关图书推荐：https://www.jiaokey.com</w:t>
      </w:r>
    </w:p>
    <w:p>
      <w:r>
        <w:t>（美）乔·纳瓦罗，马文·卡尔林斯著；王丽译 其他作品：https://www.jiaokey.com/tag/（美）乔·纳瓦罗，马文·卡尔林斯著；王丽译.html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关键词搜索：https://www.jiaokey.com/tag/FBI教你破解身体语言.html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