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书名：清代卡伦制度研究</w:t>
      </w:r>
    </w:p>
    <w:p>
      <w:r>
        <w:t>作者：马长泉著</w:t>
      </w:r>
    </w:p>
    <w:p>
      <w:r>
        <w:t>出版社：哈尔滨：哈尔滨出版社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清代卡伦制度研究 评论地址：https://www.jiaokey.com/book/detail/12207626.html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