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书名：大庇百姓俱欢颜</w:t>
      </w:r>
    </w:p>
    <w:p>
      <w:r>
        <w:t>作者：马步斗著</w:t>
      </w:r>
    </w:p>
    <w:p>
      <w:r>
        <w:t>出版社：广州:广州出版社,2002.04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大庇百姓俱欢颜 评论地址：https://www.jiaokey.com/book/detail/12207636.html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