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  马奇先生纪念文集</w:t>
      </w:r>
    </w:p>
    <w:p>
      <w:r>
        <w:t>作者：中国人民大学哲学系，中国人民大学美学研究所编</w:t>
      </w:r>
    </w:p>
    <w:p>
      <w:r>
        <w:t>出版社：北京：中国广播电视出版社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风范长存  马奇先生纪念文集 评论地址：https://www.jiaokey.com/book/detail/12207890.html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