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星座居家  2  金牛座居室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星座居家  2  金牛座居室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本书出售、求购地址：https://www.jiaokey.com/book/detail/12208158.html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关键词搜索：https://www.jiaokey.com/tag/星座居家  2  金牛座居室.html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