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星座居家  11  水瓶座居室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星座居家  11  水瓶座居室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本书出售、求购地址：https://www.jiaokey.com/book/detail/12208166.html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关键词搜索：https://www.jiaokey.com/tag/星座居家  11  水瓶座居室.html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