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书名：一流式革新道路铺修技术  1</w:t>
      </w:r>
    </w:p>
    <w:p>
      <w:r>
        <w:t>作者：张忠雄，张百兴，张凯然编著</w:t>
      </w:r>
    </w:p>
    <w:p>
      <w:r>
        <w:t>出版社：华视文化公司</w:t>
      </w:r>
    </w:p>
    <w:p>
      <w:r>
        <w:t>出版日期：1993</w:t>
      </w:r>
    </w:p>
    <w:p>
      <w:r>
        <w:t>总页数：539</w:t>
      </w:r>
    </w:p>
    <w:p>
      <w:r>
        <w:t>更多请访问教客网: www.jiaokey.com</w:t>
      </w:r>
    </w:p>
    <w:p>
      <w:r>
        <w:t>一流式革新道路铺修技术  1 评论地址：https://www.jiaokey.com/book/detail/12208214.html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