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书名：汶川地震灾后房地产法律政策实务研究</w:t>
      </w:r>
    </w:p>
    <w:p>
      <w:r>
        <w:t>作者：侯水平主编</w:t>
      </w:r>
    </w:p>
    <w:p>
      <w:r>
        <w:t>出版社：成都：四川人民出版社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汶川地震灾后房地产法律政策实务研究 评论地址：https://www.jiaokey.com/book/detail/12208254.html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