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书名：来不及穿的8号鞋</w:t>
      </w:r>
    </w:p>
    <w:p>
      <w:r>
        <w:t>作者：(美)朱迪·梅里尔·拉森著</w:t>
      </w:r>
    </w:p>
    <w:p>
      <w:r>
        <w:t>出版社：南昌:江西教育出版社,2009.02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来不及穿的8号鞋 评论地址：https://www.jiaokey.com/book/detail/12208279.html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