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书名：按常识原理探究人类心灵</w:t>
      </w:r>
    </w:p>
    <w:p>
      <w:r>
        <w:t>作者：（英）托马斯·里德著</w:t>
      </w:r>
    </w:p>
    <w:p>
      <w:r>
        <w:t>出版社：杭州:浙江大学出版社,2009.05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按常识原理探究人类心灵 评论地址：https://www.jiaokey.com/book/detail/12208324.html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