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书名：超级畅销书双语彩色插图本  少雨的土地</w:t>
      </w:r>
    </w:p>
    <w:p>
      <w:r>
        <w:t>作者：（美）玛丽·奥斯汀著，马永波译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总页数：243</w:t>
      </w:r>
    </w:p>
    <w:p>
      <w:r>
        <w:t>更多请访问教客网: www.jiaokey.com</w:t>
      </w:r>
    </w:p>
    <w:p>
      <w:r>
        <w:t>超级畅销书双语彩色插图本  少雨的土地 评论地址：https://www.jiaokey.com/book/detail/12208347.html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