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书名：购物狂姐妹淘</w:t>
      </w:r>
    </w:p>
    <w:p>
      <w:r>
        <w:t>作者：（英）索菲·金塞拉著</w:t>
      </w:r>
    </w:p>
    <w:p>
      <w:r>
        <w:t>出版社：上海:上海人民出版社,2009.01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购物狂姐妹淘 评论地址：https://www.jiaokey.com/book/detail/12208352.html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