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书名：书法赏析</w:t>
      </w:r>
    </w:p>
    <w:p>
      <w:r>
        <w:t>作者：方建勋，杨谔编著</w:t>
      </w:r>
    </w:p>
    <w:p>
      <w:r>
        <w:t>出版社：苏州：苏州大学出版社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书法赏析 评论地址：https://www.jiaokey.com/book/detail/12208381.html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