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书名：头痛眩晕实效经典</w:t>
      </w:r>
    </w:p>
    <w:p>
      <w:r>
        <w:t>作者：宁海桥，冯寿岐主编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头痛眩晕实效经典 评论地址：https://www.jiaokey.com/book/detail/12208558.html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