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书名：危机与转型  对话思想者</w:t>
      </w:r>
    </w:p>
    <w:p>
      <w:r>
        <w:t>作者：徐瑾，陈伟，马连鹏等著</w:t>
      </w:r>
    </w:p>
    <w:p>
      <w:r>
        <w:t>出版社：上海：格致出版社</w:t>
      </w:r>
    </w:p>
    <w:p>
      <w:r>
        <w:t>出版日期：2009.04</w:t>
      </w:r>
    </w:p>
    <w:p>
      <w:r>
        <w:t>总页数：357</w:t>
      </w:r>
    </w:p>
    <w:p>
      <w:r>
        <w:t>更多请访问教客网: www.jiaokey.com</w:t>
      </w:r>
    </w:p>
    <w:p>
      <w:r>
        <w:t>危机与转型  对话思想者 评论地址：https://www.jiaokey.com/book/detail/12208561.html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