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书名：把你的照片换成钱  图片库摄影师的生存之道</w:t>
      </w:r>
    </w:p>
    <w:p>
      <w:r>
        <w:t>作者：（美）陈小波著</w:t>
      </w:r>
    </w:p>
    <w:p>
      <w:r>
        <w:t>出版社：北京：人民邮电出版社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把你的照片换成钱  图片库摄影师的生存之道 评论地址：https://www.jiaokey.com/book/detail/12208591.html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