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书名：检测与转换技术</w:t>
      </w:r>
    </w:p>
    <w:p>
      <w:r>
        <w:t>作者：童敏明，唐守锋编著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检测与转换技术 评论地址：https://www.jiaokey.com/book/detail/12209019.html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