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生涯发展与衔接教育  第4版</w:t>
      </w:r>
    </w:p>
    <w:p>
      <w:r>
        <w:rPr>
          <w:rFonts w:ascii="宋体" w:hAnsi="宋体" w:eastAsia="宋体"/>
          <w:sz w:val="24"/>
        </w:rPr>
        <w:t>(美)多恩·布罗林(DonnBrolin)，(美)罗伯特·洛依德(RobertJ.Loyd)著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生涯发展与衔接教育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(美)多恩·布罗林(DonnBrolin)，(美)罗伯特·洛依德(RobertJ.Loyd)著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本书出售、求购地址：https://www.jiaokey.com/book/detail/12209239.html</w:t>
      </w:r>
    </w:p>
    <w:p>
      <w:r>
        <w:t>更多相关图书推荐：https://www.jiaokey.com</w:t>
      </w:r>
    </w:p>
    <w:p>
      <w:r>
        <w:t>(美)多恩·布罗林(DonnBrolin)，(美)罗伯特·洛依德(RobertJ.Loyd)著 其他作品：https://www.jiaokey.com/tag/(美)多恩·布罗林(DonnBrolin)，(美)罗伯特·洛依德(RobertJ.Loyd)著.html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关键词搜索：https://www.jiaokey.com/tag/生涯发展与衔接教育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