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六年级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小学生奥数夺冠  六年级 评论地址：https://www.jiaokey.com/book/detail/12209263.html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