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书名：汉英对照推拿手法图解</w:t>
      </w:r>
    </w:p>
    <w:p>
      <w:r>
        <w:t>作者：沈国权，严隽陶主编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汉英对照推拿手法图解 评论地址：https://www.jiaokey.com/book/detail/12209348.html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