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书名：痰涂片阴性活动性肺结核的诊断治疗与管理</w:t>
      </w:r>
    </w:p>
    <w:p>
      <w:r>
        <w:t>作者：成诗明，马玙主编</w:t>
      </w:r>
    </w:p>
    <w:p>
      <w:r>
        <w:t>出版社：北京：人民卫生出版社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痰涂片阴性活动性肺结核的诊断治疗与管理 评论地址：https://www.jiaokey.com/book/detail/12209367.html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