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书名：现代信息资源检索与利用</w:t>
      </w:r>
    </w:p>
    <w:p>
      <w:r>
        <w:t>作者：邹雪明，宫力平，成琳主编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总页数：174</w:t>
      </w:r>
    </w:p>
    <w:p>
      <w:r>
        <w:t>更多请访问教客网: www.jiaokey.com</w:t>
      </w:r>
    </w:p>
    <w:p>
      <w:r>
        <w:t>现代信息资源检索与利用 评论地址：https://www.jiaokey.com/book/detail/12209430.html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