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书名：恪尽职守  全国敬业奉献模范故事  漫画彩图版</w:t>
      </w:r>
    </w:p>
    <w:p>
      <w:r>
        <w:t>作者：邓湘子，何欣编写</w:t>
      </w:r>
    </w:p>
    <w:p>
      <w:r>
        <w:t>出版社：长沙:湖南少年儿童出版社,2008.11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恪尽职守  全国敬业奉献模范故事  漫画彩图版 评论地址：https://www.jiaokey.com/book/detail/12209738.html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