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书名：网络与信息安全技术</w:t>
      </w:r>
    </w:p>
    <w:p>
      <w:r>
        <w:t>作者：朱尚明主编；朱尚明，金澈清，孙霓刚等编著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网络与信息安全技术 评论地址：https://www.jiaokey.com/book/detail/12209828.html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