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书名：捷进高职高专英语快读教程  2</w:t>
      </w:r>
    </w:p>
    <w:p>
      <w:r>
        <w:t>作者：孙威主编</w:t>
      </w:r>
    </w:p>
    <w:p>
      <w:r>
        <w:t>出版社：吉林科学技术出版公司,2008.11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捷进高职高专英语快读教程  2 评论地址：https://www.jiaokey.com/book/detail/12209949.html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