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书名：兰溪，美丽的城堡式瑶寨  勾蓝瑶历史文化研究</w:t>
      </w:r>
    </w:p>
    <w:p>
      <w:r>
        <w:t>作者：陈幼君著</w:t>
      </w:r>
    </w:p>
    <w:p>
      <w:r>
        <w:t>出版社：长沙：湖南地图出版社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兰溪，美丽的城堡式瑶寨  勾蓝瑶历史文化研究 评论地址：https://www.jiaokey.com/book/detail/12209974.html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