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书名：考虑剪切变形影响的杆系结构理论与应用</w:t>
      </w:r>
    </w:p>
    <w:p>
      <w:r>
        <w:t>作者：夏桂云，李传习著</w:t>
      </w:r>
    </w:p>
    <w:p>
      <w:r>
        <w:t>出版社：北京：人民交通出版社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考虑剪切变形影响的杆系结构理论与应用 评论地址：https://www.jiaokey.com/book/detail/12210006.html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