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书名：纳西东巴文书法艺术  中英文本</w:t>
      </w:r>
    </w:p>
    <w:p>
      <w:r>
        <w:t>作者：周家模等书；赵庆莲译；叶松青绘图</w:t>
      </w:r>
    </w:p>
    <w:p>
      <w:r>
        <w:t>出版社：昆明：云南人民出版社</w:t>
      </w:r>
    </w:p>
    <w:p>
      <w:r>
        <w:t>出版日期：1999.10</w:t>
      </w:r>
    </w:p>
    <w:p>
      <w:r>
        <w:t>总页数：97</w:t>
      </w:r>
    </w:p>
    <w:p>
      <w:r>
        <w:t>更多请访问教客网: www.jiaokey.com</w:t>
      </w:r>
    </w:p>
    <w:p>
      <w:r>
        <w:t>纳西东巴文书法艺术  中英文本 评论地址：https://www.jiaokey.com/book/detail/12210543.html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