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书名：殿粤要纂  卷1-4</w:t>
      </w:r>
    </w:p>
    <w:p>
      <w:r>
        <w:t>作者：（明）杨芳编</w:t>
      </w:r>
    </w:p>
    <w:p>
      <w:r>
        <w:t>出版社：南宁:广西民族出版社,1993.10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殿粤要纂  卷1-4 评论地址：https://www.jiaokey.com/book/detail/12211112.html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