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书名：探秘三江  一个摄影记者的追寻手记</w:t>
      </w:r>
    </w:p>
    <w:p>
      <w:r>
        <w:t>作者：成卫东文/摄影</w:t>
      </w:r>
    </w:p>
    <w:p>
      <w:r>
        <w:t>出版社：北京：中国工人出版社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探秘三江  一个摄影记者的追寻手记 评论地址：https://www.jiaokey.com/book/detail/12211130.html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