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书名：中华史典：权威珍藏版：浓缩中华五千年悠久历史精粹  普及大众历史知识趣味性宝典</w:t>
      </w:r>
    </w:p>
    <w:p>
      <w:r>
        <w:t>作者：徐宪江主编</w:t>
      </w:r>
    </w:p>
    <w:p>
      <w:r>
        <w:t>出版社：北京：中国工人出版社</w:t>
      </w:r>
    </w:p>
    <w:p>
      <w:r>
        <w:t>出版日期：2009.01</w:t>
      </w:r>
    </w:p>
    <w:p>
      <w:r>
        <w:t>总页数：369</w:t>
      </w:r>
    </w:p>
    <w:p>
      <w:r>
        <w:t>更多请访问教客网: www.jiaokey.com</w:t>
      </w:r>
    </w:p>
    <w:p>
      <w:r>
        <w:t>中华史典：权威珍藏版：浓缩中华五千年悠久历史精粹  普及大众历史知识趣味性宝典 评论地址：https://www.jiaokey.com/book/detail/12211144.html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