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书名：秃鹰  1  席卷大洋彼岸的资本风暴</w:t>
      </w:r>
    </w:p>
    <w:p>
      <w:r>
        <w:t>作者：（日）真山仁著，陈伟译</w:t>
      </w:r>
    </w:p>
    <w:p>
      <w:r>
        <w:t>出版社：北京:中国铁道出版社,2009.01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秃鹰  1  席卷大洋彼岸的资本风暴 评论地址：https://www.jiaokey.com/book/detail/12211168.html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