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书名：赫尔墨斯的口误：从话语政治到诗学交往</w:t>
      </w:r>
    </w:p>
    <w:p>
      <w:r>
        <w:t>作者：（德）伽达默尔，哈贝马斯等著，曹卫东译</w:t>
      </w:r>
    </w:p>
    <w:p>
      <w:r>
        <w:t>出版社：南京:译林出版社,2009.01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赫尔墨斯的口误：从话语政治到诗学交往 评论地址：https://www.jiaokey.com/book/detail/12211182.html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