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15  别墅园林  3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世界园林博览  15  别墅园林  3 评论地址：https://www.jiaokey.com/book/detail/12211532.html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