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书名：绝对营销密码  营销精英的枕边书</w:t>
      </w:r>
    </w:p>
    <w:p>
      <w:r>
        <w:t>作者：赵强，邓天颖著</w:t>
      </w:r>
    </w:p>
    <w:p>
      <w:r>
        <w:t>出版社：北京：新华出版社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绝对营销密码  营销精英的枕边书 评论地址：https://www.jiaokey.com/book/detail/12211778.html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